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B4A1" w14:textId="77777777" w:rsidR="008A7BD5" w:rsidRDefault="00F63C4D">
      <w:pPr>
        <w:spacing w:after="0"/>
      </w:pPr>
      <w:r>
        <w:rPr>
          <w:b/>
          <w:sz w:val="24"/>
        </w:rPr>
        <w:t>Garin Marc</w:t>
      </w:r>
    </w:p>
    <w:p w14:paraId="47053C89" w14:textId="77777777" w:rsidR="008A7BD5" w:rsidRDefault="00F63C4D">
      <w:pPr>
        <w:spacing w:after="0"/>
      </w:pPr>
      <w:r>
        <w:rPr>
          <w:sz w:val="24"/>
        </w:rPr>
        <w:t>Conseiller communal</w:t>
      </w:r>
    </w:p>
    <w:p w14:paraId="2EF02884" w14:textId="77777777" w:rsidR="008A7BD5" w:rsidRDefault="00F63C4D">
      <w:pPr>
        <w:spacing w:after="0"/>
      </w:pPr>
      <w:r>
        <w:rPr>
          <w:sz w:val="24"/>
        </w:rPr>
        <w:t>56, chemin Lambiert</w:t>
      </w:r>
    </w:p>
    <w:p w14:paraId="4E4F1423" w14:textId="77777777" w:rsidR="008A7BD5" w:rsidRDefault="00F63C4D">
      <w:pPr>
        <w:spacing w:after="0"/>
      </w:pPr>
      <w:r>
        <w:rPr>
          <w:sz w:val="24"/>
        </w:rPr>
        <w:t>7120 Estinnes</w:t>
      </w:r>
    </w:p>
    <w:p w14:paraId="4AC467CB" w14:textId="77777777" w:rsidR="008A7BD5" w:rsidRDefault="00F63C4D">
      <w:pPr>
        <w:spacing w:after="0"/>
      </w:pPr>
      <w:r>
        <w:rPr>
          <w:sz w:val="24"/>
        </w:rPr>
        <w:t>0474/98.26.63 – marcogarino_7@hotmail.com</w:t>
      </w:r>
    </w:p>
    <w:p w14:paraId="6BCEB1DB" w14:textId="77777777" w:rsidR="008A7BD5" w:rsidRDefault="008A7BD5">
      <w:pPr>
        <w:spacing w:after="0"/>
      </w:pPr>
    </w:p>
    <w:p w14:paraId="738A19F6" w14:textId="77777777" w:rsidR="008A7BD5" w:rsidRDefault="00F63C4D">
      <w:pPr>
        <w:spacing w:after="0"/>
      </w:pPr>
      <w:r>
        <w:rPr>
          <w:sz w:val="24"/>
        </w:rPr>
        <w:t>À</w:t>
      </w:r>
    </w:p>
    <w:p w14:paraId="1412F8DE" w14:textId="77777777" w:rsidR="008A7BD5" w:rsidRDefault="00F63C4D">
      <w:pPr>
        <w:spacing w:after="0"/>
      </w:pPr>
      <w:r>
        <w:rPr>
          <w:sz w:val="24"/>
        </w:rPr>
        <w:t>Madame la Bourgmestre</w:t>
      </w:r>
    </w:p>
    <w:p w14:paraId="36E211EC" w14:textId="77777777" w:rsidR="008A7BD5" w:rsidRDefault="00F63C4D">
      <w:pPr>
        <w:spacing w:after="0"/>
      </w:pPr>
      <w:r>
        <w:rPr>
          <w:sz w:val="24"/>
        </w:rPr>
        <w:t>Monsieur le Directeur général</w:t>
      </w:r>
    </w:p>
    <w:p w14:paraId="19D66A32" w14:textId="77777777" w:rsidR="008A7BD5" w:rsidRDefault="00F63C4D">
      <w:pPr>
        <w:spacing w:after="0"/>
      </w:pPr>
      <w:r>
        <w:rPr>
          <w:sz w:val="24"/>
        </w:rPr>
        <w:t>Commune d’Estinnes</w:t>
      </w:r>
    </w:p>
    <w:p w14:paraId="51B4C360" w14:textId="77777777" w:rsidR="008A7BD5" w:rsidRDefault="00F63C4D">
      <w:pPr>
        <w:spacing w:after="0"/>
      </w:pPr>
      <w:r>
        <w:rPr>
          <w:sz w:val="24"/>
        </w:rPr>
        <w:t>232, Chaussée Brunehault</w:t>
      </w:r>
    </w:p>
    <w:p w14:paraId="1EB81118" w14:textId="77777777" w:rsidR="008A7BD5" w:rsidRDefault="00F63C4D">
      <w:pPr>
        <w:spacing w:after="0"/>
      </w:pPr>
      <w:r>
        <w:rPr>
          <w:sz w:val="24"/>
        </w:rPr>
        <w:t>7120 Estinnes</w:t>
      </w:r>
    </w:p>
    <w:p w14:paraId="167489AE" w14:textId="77777777" w:rsidR="008A7BD5" w:rsidRDefault="008A7BD5">
      <w:pPr>
        <w:spacing w:after="0"/>
      </w:pPr>
    </w:p>
    <w:p w14:paraId="0FD2A863" w14:textId="77777777" w:rsidR="008A7BD5" w:rsidRDefault="00F63C4D">
      <w:pPr>
        <w:spacing w:after="0"/>
      </w:pPr>
      <w:r>
        <w:rPr>
          <w:sz w:val="24"/>
        </w:rPr>
        <w:t>Estinnes, le 02 février 2026</w:t>
      </w:r>
    </w:p>
    <w:p w14:paraId="1F929F14" w14:textId="77777777" w:rsidR="008A7BD5" w:rsidRDefault="008A7BD5">
      <w:pPr>
        <w:spacing w:after="0"/>
      </w:pPr>
    </w:p>
    <w:p w14:paraId="56ED962F" w14:textId="77777777" w:rsidR="008A7BD5" w:rsidRDefault="00F63C4D">
      <w:pPr>
        <w:spacing w:after="0"/>
      </w:pPr>
      <w:r>
        <w:rPr>
          <w:b/>
          <w:sz w:val="24"/>
        </w:rPr>
        <w:t>Objet : Démission de mon mandat de conseiller communal</w:t>
      </w:r>
    </w:p>
    <w:p w14:paraId="73A773B2" w14:textId="77777777" w:rsidR="008A7BD5" w:rsidRDefault="008A7BD5">
      <w:pPr>
        <w:spacing w:after="0"/>
      </w:pPr>
    </w:p>
    <w:p w14:paraId="7A0E5FB5" w14:textId="77777777" w:rsidR="008A7BD5" w:rsidRDefault="00F63C4D">
      <w:pPr>
        <w:spacing w:after="0"/>
      </w:pPr>
      <w:r>
        <w:rPr>
          <w:sz w:val="24"/>
        </w:rPr>
        <w:t>Madame la Bourgmestre,</w:t>
      </w:r>
    </w:p>
    <w:p w14:paraId="147AA043" w14:textId="77777777" w:rsidR="008A7BD5" w:rsidRDefault="00F63C4D">
      <w:pPr>
        <w:spacing w:after="0"/>
        <w:rPr>
          <w:sz w:val="24"/>
        </w:rPr>
      </w:pPr>
      <w:r>
        <w:rPr>
          <w:sz w:val="24"/>
        </w:rPr>
        <w:t>Monsieur le Directeur général,</w:t>
      </w:r>
    </w:p>
    <w:p w14:paraId="6528DA0A" w14:textId="77777777" w:rsidR="00F40984" w:rsidRDefault="00F40984">
      <w:pPr>
        <w:spacing w:after="0"/>
      </w:pPr>
    </w:p>
    <w:p w14:paraId="3F62E768" w14:textId="77777777" w:rsidR="008A7BD5" w:rsidRDefault="00F63C4D">
      <w:pPr>
        <w:spacing w:after="0"/>
      </w:pPr>
      <w:r>
        <w:rPr>
          <w:sz w:val="24"/>
        </w:rPr>
        <w:t>Par la présente, je vous informe de ma décision de mettre un terme à mon mandat de conseiller communal de la Commune d’Estinnes.</w:t>
      </w:r>
    </w:p>
    <w:p w14:paraId="50545C0B" w14:textId="77777777" w:rsidR="008A7BD5" w:rsidRDefault="00F63C4D">
      <w:pPr>
        <w:spacing w:after="0"/>
      </w:pPr>
      <w:r>
        <w:rPr>
          <w:sz w:val="24"/>
        </w:rPr>
        <w:t>Cette décision, mûrement réfléchie, prendra effet à la date où le Conseil communal en prendra officiellement acte, conformément au Code de la démocratie locale et de la décentralisation.</w:t>
      </w:r>
    </w:p>
    <w:p w14:paraId="4F5BF4FA" w14:textId="77777777" w:rsidR="008A7BD5" w:rsidRDefault="00F63C4D">
      <w:pPr>
        <w:spacing w:after="0"/>
      </w:pPr>
      <w:r>
        <w:rPr>
          <w:sz w:val="24"/>
        </w:rPr>
        <w:t>Je tiens à exprimer ma reconnaissance pour la collaboration, les échanges et la confiance dont j’ai pu bénéficier durant l’exercice de ce mandat. Ce fut une expérience enrichissante, tant sur le plan humain que citoyen.</w:t>
      </w:r>
    </w:p>
    <w:p w14:paraId="15D1F2A4" w14:textId="77777777" w:rsidR="008A7BD5" w:rsidRDefault="00F63C4D">
      <w:pPr>
        <w:spacing w:after="0"/>
      </w:pPr>
      <w:r>
        <w:rPr>
          <w:sz w:val="24"/>
        </w:rPr>
        <w:t>Je vous remercie de bien vouloir inscrire ce point à l’ordre du jour du prochain Conseil communal et d’en assurer le suivi administratif.</w:t>
      </w:r>
    </w:p>
    <w:p w14:paraId="32562C8F" w14:textId="77777777" w:rsidR="008A7BD5" w:rsidRDefault="00F63C4D">
      <w:pPr>
        <w:spacing w:after="0"/>
      </w:pPr>
      <w:r>
        <w:rPr>
          <w:sz w:val="24"/>
        </w:rPr>
        <w:t>Je reste naturellement disponible pour faciliter la transition si nécessaire.</w:t>
      </w:r>
    </w:p>
    <w:p w14:paraId="2EF83F85" w14:textId="77777777" w:rsidR="008A7BD5" w:rsidRDefault="00F63C4D">
      <w:pPr>
        <w:spacing w:after="0"/>
      </w:pPr>
      <w:r>
        <w:rPr>
          <w:sz w:val="24"/>
        </w:rPr>
        <w:t>Je vous prie d’agréer, Madame la Bourgmestre, Monsieur le Directeur général, l’expression de mes salutations distinguées.</w:t>
      </w:r>
    </w:p>
    <w:p w14:paraId="04A9956E" w14:textId="77777777" w:rsidR="008A7BD5" w:rsidRDefault="008A7BD5">
      <w:pPr>
        <w:spacing w:after="0"/>
      </w:pPr>
    </w:p>
    <w:p w14:paraId="78D654B4" w14:textId="77777777" w:rsidR="008A7BD5" w:rsidRDefault="00F63C4D">
      <w:pPr>
        <w:spacing w:after="0"/>
      </w:pPr>
      <w:r>
        <w:rPr>
          <w:b/>
          <w:sz w:val="24"/>
        </w:rPr>
        <w:t>Garin Marc</w:t>
      </w:r>
    </w:p>
    <w:sectPr w:rsidR="008A7BD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892470137">
    <w:abstractNumId w:val="8"/>
  </w:num>
  <w:num w:numId="2" w16cid:durableId="498883019">
    <w:abstractNumId w:val="6"/>
  </w:num>
  <w:num w:numId="3" w16cid:durableId="1127819287">
    <w:abstractNumId w:val="5"/>
  </w:num>
  <w:num w:numId="4" w16cid:durableId="270285073">
    <w:abstractNumId w:val="4"/>
  </w:num>
  <w:num w:numId="5" w16cid:durableId="786317668">
    <w:abstractNumId w:val="7"/>
  </w:num>
  <w:num w:numId="6" w16cid:durableId="1349714739">
    <w:abstractNumId w:val="3"/>
  </w:num>
  <w:num w:numId="7" w16cid:durableId="551844859">
    <w:abstractNumId w:val="2"/>
  </w:num>
  <w:num w:numId="8" w16cid:durableId="1047029570">
    <w:abstractNumId w:val="1"/>
  </w:num>
  <w:num w:numId="9" w16cid:durableId="36093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30FB1"/>
    <w:rsid w:val="008A7BD5"/>
    <w:rsid w:val="00AA1D8D"/>
    <w:rsid w:val="00B47730"/>
    <w:rsid w:val="00CB0664"/>
    <w:rsid w:val="00D2777C"/>
    <w:rsid w:val="00F40984"/>
    <w:rsid w:val="00F63C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BF680F"/>
  <w14:defaultImageDpi w14:val="300"/>
  <w15:docId w15:val="{E1B4D816-FDD3-437E-866A-F1E4082E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Valerie BLAIRVACQ</cp:lastModifiedBy>
  <cp:revision>2</cp:revision>
  <dcterms:created xsi:type="dcterms:W3CDTF">2026-02-19T07:42:00Z</dcterms:created>
  <dcterms:modified xsi:type="dcterms:W3CDTF">2026-02-19T07:42:00Z</dcterms:modified>
  <cp:category/>
</cp:coreProperties>
</file>